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ADB3" w14:textId="3485AA8A" w:rsidR="009B57D9" w:rsidRPr="00FD2D60" w:rsidRDefault="00000000" w:rsidP="00866B41">
      <w:pPr>
        <w:pStyle w:val="Titel"/>
        <w:jc w:val="center"/>
        <w:rPr>
          <w:sz w:val="36"/>
          <w:szCs w:val="36"/>
        </w:rPr>
      </w:pPr>
      <w:r w:rsidRPr="00FD2D60">
        <w:rPr>
          <w:sz w:val="36"/>
          <w:szCs w:val="36"/>
        </w:rPr>
        <w:t>VACATURE INTAKEFORMULIER</w:t>
      </w:r>
    </w:p>
    <w:p w14:paraId="2F0F95FA" w14:textId="79E6A0EB" w:rsidR="009B57D9" w:rsidRPr="00FD2D60" w:rsidRDefault="00000000">
      <w:pPr>
        <w:pStyle w:val="Kop2"/>
        <w:rPr>
          <w:sz w:val="22"/>
          <w:szCs w:val="22"/>
        </w:rPr>
      </w:pPr>
      <w:r w:rsidRPr="00FD2D60">
        <w:rPr>
          <w:sz w:val="22"/>
          <w:szCs w:val="22"/>
        </w:rPr>
        <w:t>1. Algemene Vacature-informatie</w:t>
      </w:r>
      <w:r w:rsidR="00866B41">
        <w:rPr>
          <w:sz w:val="22"/>
          <w:szCs w:val="22"/>
        </w:rPr>
        <w:br/>
      </w:r>
    </w:p>
    <w:p w14:paraId="03F96BAB" w14:textId="77777777" w:rsidR="009B57D9" w:rsidRPr="00FD2D60" w:rsidRDefault="00000000" w:rsidP="00866B41">
      <w:pPr>
        <w:spacing w:after="120" w:line="240" w:lineRule="auto"/>
      </w:pPr>
      <w:r w:rsidRPr="00FD2D60">
        <w:t>Functietitel:</w:t>
      </w:r>
    </w:p>
    <w:p w14:paraId="12A43C6A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41AE7850" w14:textId="77777777" w:rsidR="009B57D9" w:rsidRPr="00FD2D60" w:rsidRDefault="00000000" w:rsidP="00866B41">
      <w:pPr>
        <w:spacing w:after="120" w:line="240" w:lineRule="auto"/>
      </w:pPr>
      <w:r w:rsidRPr="00FD2D60">
        <w:t>Afdeling / Team:</w:t>
      </w:r>
    </w:p>
    <w:p w14:paraId="5D4A6BAE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0B11CB28" w14:textId="77777777" w:rsidR="009B57D9" w:rsidRPr="00FD2D60" w:rsidRDefault="00000000" w:rsidP="00866B41">
      <w:pPr>
        <w:spacing w:after="120" w:line="240" w:lineRule="auto"/>
      </w:pPr>
      <w:r w:rsidRPr="00FD2D60">
        <w:t>Naam hiring manager:</w:t>
      </w:r>
    </w:p>
    <w:p w14:paraId="44AB61F2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7DD96564" w14:textId="77777777" w:rsidR="009B57D9" w:rsidRPr="00FD2D60" w:rsidRDefault="00000000" w:rsidP="00866B41">
      <w:pPr>
        <w:spacing w:after="120" w:line="240" w:lineRule="auto"/>
      </w:pPr>
      <w:r w:rsidRPr="00FD2D60">
        <w:t>Datum intakegesprek:</w:t>
      </w:r>
    </w:p>
    <w:p w14:paraId="18139D6C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438B07E2" w14:textId="77777777" w:rsidR="009B57D9" w:rsidRPr="00FD2D60" w:rsidRDefault="00000000" w:rsidP="00866B41">
      <w:pPr>
        <w:spacing w:after="120" w:line="240" w:lineRule="auto"/>
      </w:pPr>
      <w:r w:rsidRPr="00FD2D60">
        <w:t>Urgentie (laag / midden / hoog):</w:t>
      </w:r>
    </w:p>
    <w:p w14:paraId="47BA462A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502283A9" w14:textId="77777777" w:rsidR="009B57D9" w:rsidRPr="00FD2D60" w:rsidRDefault="00000000">
      <w:r w:rsidRPr="00FD2D60">
        <w:t>Reden vacature: ☐ Vervanging   ☐ Uitbreiding   ☐ Nieuw project</w:t>
      </w:r>
    </w:p>
    <w:p w14:paraId="5721D265" w14:textId="77777777" w:rsidR="009B57D9" w:rsidRDefault="00000000">
      <w:pPr>
        <w:pStyle w:val="Kop2"/>
        <w:rPr>
          <w:sz w:val="22"/>
          <w:szCs w:val="22"/>
        </w:rPr>
      </w:pPr>
      <w:r w:rsidRPr="00FD2D60">
        <w:rPr>
          <w:sz w:val="22"/>
          <w:szCs w:val="22"/>
        </w:rPr>
        <w:t>2. Functie-inhoud</w:t>
      </w:r>
    </w:p>
    <w:p w14:paraId="47914B07" w14:textId="1F033622" w:rsidR="009B57D9" w:rsidRPr="00FD2D60" w:rsidRDefault="002E2AE4" w:rsidP="00866B41">
      <w:pPr>
        <w:spacing w:after="120" w:line="240" w:lineRule="auto"/>
      </w:pPr>
      <w:r>
        <w:br/>
      </w:r>
      <w:r w:rsidR="00000000" w:rsidRPr="00FD2D60">
        <w:t>Kernverantwoordelijkheden:</w:t>
      </w:r>
    </w:p>
    <w:p w14:paraId="2BF81952" w14:textId="77777777" w:rsidR="009B57D9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3E272D7C" w14:textId="77777777" w:rsidR="003E598C" w:rsidRDefault="003E598C" w:rsidP="00866B41">
      <w:pPr>
        <w:spacing w:after="120" w:line="240" w:lineRule="auto"/>
      </w:pPr>
      <w:r w:rsidRPr="003E598C">
        <w:t>Prioriteit in selectiecriteria (must</w:t>
      </w:r>
      <w:r w:rsidRPr="003E598C">
        <w:noBreakHyphen/>
        <w:t>haves boven nice</w:t>
      </w:r>
      <w:r w:rsidRPr="003E598C">
        <w:noBreakHyphen/>
        <w:t>to</w:t>
      </w:r>
      <w:r w:rsidRPr="003E598C">
        <w:noBreakHyphen/>
        <w:t xml:space="preserve">haves): </w:t>
      </w:r>
    </w:p>
    <w:p w14:paraId="6ED7D611" w14:textId="2AEA6A0C" w:rsidR="003E598C" w:rsidRPr="00FD2D60" w:rsidRDefault="003E598C" w:rsidP="00866B41">
      <w:pPr>
        <w:spacing w:after="120" w:line="240" w:lineRule="auto"/>
      </w:pPr>
      <w:r w:rsidRPr="003E598C">
        <w:t>................................................</w:t>
      </w:r>
      <w:r>
        <w:t>..............................................................</w:t>
      </w:r>
    </w:p>
    <w:p w14:paraId="67F02718" w14:textId="77777777" w:rsidR="009B57D9" w:rsidRPr="00FD2D60" w:rsidRDefault="00000000" w:rsidP="00866B41">
      <w:pPr>
        <w:spacing w:after="120" w:line="240" w:lineRule="auto"/>
      </w:pPr>
      <w:r w:rsidRPr="00FD2D60">
        <w:t>Projecten/Producten:</w:t>
      </w:r>
    </w:p>
    <w:p w14:paraId="0318A86D" w14:textId="77777777" w:rsidR="009B57D9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20B0AD48" w14:textId="4237F415" w:rsidR="00866B41" w:rsidRDefault="00866B41" w:rsidP="00866B41">
      <w:pPr>
        <w:spacing w:after="120" w:line="240" w:lineRule="auto"/>
      </w:pPr>
      <w:r w:rsidRPr="00866B41">
        <w:t>Wat moet de nieuwe medewerker na 6 of 12 maanden bereikt hebben?</w:t>
      </w:r>
    </w:p>
    <w:p w14:paraId="0EFC0F32" w14:textId="07FE445D" w:rsidR="00866B41" w:rsidRDefault="00866B41" w:rsidP="00866B41">
      <w:pPr>
        <w:spacing w:after="120" w:line="240" w:lineRule="auto"/>
      </w:pPr>
      <w:r>
        <w:t>…………………………………………………………………………………………………………</w:t>
      </w:r>
    </w:p>
    <w:p w14:paraId="640215DE" w14:textId="1702B00D" w:rsidR="009B57D9" w:rsidRPr="00FD2D60" w:rsidRDefault="00866B41" w:rsidP="00866B41">
      <w:pPr>
        <w:spacing w:after="120" w:line="240" w:lineRule="auto"/>
      </w:pPr>
      <w:r>
        <w:t>Hoe ziet een</w:t>
      </w:r>
      <w:r w:rsidR="00000000" w:rsidRPr="00FD2D60">
        <w:t xml:space="preserve"> werkdag</w:t>
      </w:r>
      <w:r>
        <w:t xml:space="preserve"> er uit</w:t>
      </w:r>
      <w:r w:rsidR="00000000" w:rsidRPr="00FD2D60">
        <w:t>:</w:t>
      </w:r>
    </w:p>
    <w:p w14:paraId="3F0DCF4D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0FD68BCD" w14:textId="172428F8" w:rsidR="009B57D9" w:rsidRPr="00FD2D60" w:rsidRDefault="00000000">
      <w:r w:rsidRPr="00FD2D60">
        <w:t xml:space="preserve">Gebruikte tools/technologieën: ☐ SolidWorks   ☐ AutoCAD   ☐ Matlab   ☐ PLC   ☐ Anders: </w:t>
      </w:r>
      <w:r w:rsidR="002E2AE4">
        <w:t>…………………………………………………………………………………………………………</w:t>
      </w:r>
    </w:p>
    <w:p w14:paraId="34BDEE3F" w14:textId="48A26BFE" w:rsidR="009B57D9" w:rsidRPr="00FD2D60" w:rsidRDefault="00000000" w:rsidP="00866B41">
      <w:pPr>
        <w:spacing w:after="120" w:line="240" w:lineRule="auto"/>
      </w:pPr>
      <w:r w:rsidRPr="00FD2D60">
        <w:t>Teamgrootte &amp; structuur</w:t>
      </w:r>
      <w:r w:rsidR="00866B41">
        <w:t xml:space="preserve"> van de afdeling:</w:t>
      </w:r>
    </w:p>
    <w:p w14:paraId="7569B842" w14:textId="77777777" w:rsidR="009B57D9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508F122E" w14:textId="326F8F24" w:rsidR="00866B41" w:rsidRDefault="00866B41" w:rsidP="00866B41">
      <w:pPr>
        <w:spacing w:after="120" w:line="240" w:lineRule="auto"/>
      </w:pPr>
      <w:r w:rsidRPr="00866B41">
        <w:t xml:space="preserve">Met welke interne en externe </w:t>
      </w:r>
      <w:r>
        <w:t>stakeholders / partijen</w:t>
      </w:r>
      <w:r w:rsidRPr="00866B41">
        <w:t xml:space="preserve"> werkt de</w:t>
      </w:r>
      <w:r>
        <w:t xml:space="preserve"> nieuwe medewerker</w:t>
      </w:r>
      <w:r w:rsidRPr="00866B41">
        <w:t xml:space="preserve"> samen?</w:t>
      </w:r>
    </w:p>
    <w:p w14:paraId="4349397E" w14:textId="6838888E" w:rsidR="00866B41" w:rsidRPr="00FD2D60" w:rsidRDefault="00866B41" w:rsidP="00866B41">
      <w:pPr>
        <w:spacing w:after="120" w:line="240" w:lineRule="auto"/>
      </w:pPr>
      <w:r>
        <w:t>…………………………………………………………………………………………………………</w:t>
      </w:r>
    </w:p>
    <w:p w14:paraId="4537EA54" w14:textId="77777777" w:rsidR="005762BB" w:rsidRDefault="005762BB" w:rsidP="00866B41">
      <w:pPr>
        <w:spacing w:after="120" w:line="240" w:lineRule="auto"/>
      </w:pPr>
    </w:p>
    <w:p w14:paraId="7044E2DE" w14:textId="77777777" w:rsidR="005762BB" w:rsidRDefault="005762BB" w:rsidP="00866B41">
      <w:pPr>
        <w:spacing w:after="120" w:line="240" w:lineRule="auto"/>
      </w:pPr>
    </w:p>
    <w:p w14:paraId="73CE9FDA" w14:textId="1DC048D3" w:rsidR="009B57D9" w:rsidRPr="00FD2D60" w:rsidRDefault="00000000" w:rsidP="00866B41">
      <w:pPr>
        <w:spacing w:after="120" w:line="240" w:lineRule="auto"/>
      </w:pPr>
      <w:r w:rsidRPr="00FD2D60">
        <w:t>Rapporteert aan:</w:t>
      </w:r>
    </w:p>
    <w:p w14:paraId="58D77357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5C70C844" w14:textId="19B13C0E" w:rsidR="009B57D9" w:rsidRDefault="005762BB">
      <w:pPr>
        <w:pStyle w:val="Kop2"/>
        <w:rPr>
          <w:sz w:val="22"/>
          <w:szCs w:val="22"/>
        </w:rPr>
      </w:pPr>
      <w:r>
        <w:rPr>
          <w:sz w:val="22"/>
          <w:szCs w:val="22"/>
        </w:rPr>
        <w:br/>
      </w:r>
      <w:r w:rsidR="00000000" w:rsidRPr="00FD2D60">
        <w:rPr>
          <w:sz w:val="22"/>
          <w:szCs w:val="22"/>
        </w:rPr>
        <w:t>3. Vereisten &amp; Competenties</w:t>
      </w:r>
    </w:p>
    <w:p w14:paraId="2FBD869B" w14:textId="77777777" w:rsidR="00221156" w:rsidRPr="00221156" w:rsidRDefault="00221156" w:rsidP="00221156"/>
    <w:p w14:paraId="6DBFB59D" w14:textId="77777777" w:rsidR="009B57D9" w:rsidRPr="00FD2D60" w:rsidRDefault="00000000">
      <w:r w:rsidRPr="00FD2D60">
        <w:t>Opleidingsniveau: ☐ MBO   ☐ HBO   ☐ WO   ☐ Anders: ___________</w:t>
      </w:r>
    </w:p>
    <w:p w14:paraId="6EA72ADD" w14:textId="77777777" w:rsidR="009B57D9" w:rsidRPr="00FD2D60" w:rsidRDefault="00000000" w:rsidP="00866B41">
      <w:pPr>
        <w:spacing w:after="120" w:line="240" w:lineRule="auto"/>
      </w:pPr>
      <w:r w:rsidRPr="00FD2D60">
        <w:t>Ervaring (jaren/type):</w:t>
      </w:r>
    </w:p>
    <w:p w14:paraId="1E24509B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72350892" w14:textId="77777777" w:rsidR="009B57D9" w:rsidRPr="00FD2D60" w:rsidRDefault="00000000" w:rsidP="00866B41">
      <w:pPr>
        <w:spacing w:after="120" w:line="240" w:lineRule="auto"/>
      </w:pPr>
      <w:r w:rsidRPr="00FD2D60">
        <w:t>Must-haves (technisch):</w:t>
      </w:r>
    </w:p>
    <w:p w14:paraId="7796C711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6E5FC518" w14:textId="77777777" w:rsidR="009B57D9" w:rsidRPr="00FD2D60" w:rsidRDefault="00000000" w:rsidP="00866B41">
      <w:pPr>
        <w:spacing w:after="120" w:line="240" w:lineRule="auto"/>
      </w:pPr>
      <w:r w:rsidRPr="00FD2D60">
        <w:t>Nice-to-haves:</w:t>
      </w:r>
    </w:p>
    <w:p w14:paraId="6B19158A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3C5C37A9" w14:textId="77777777" w:rsidR="009B57D9" w:rsidRPr="00FD2D60" w:rsidRDefault="00000000">
      <w:r w:rsidRPr="00FD2D60">
        <w:t>Talenkennis: ☐ Nederlands   ☐ Engels   ☐ Anders: ___________</w:t>
      </w:r>
    </w:p>
    <w:p w14:paraId="38D010DB" w14:textId="77777777" w:rsidR="009B57D9" w:rsidRPr="00FD2D60" w:rsidRDefault="00000000">
      <w:r w:rsidRPr="00FD2D60">
        <w:t>Soft skills: ☐ Proactief   ☐ Nauwkeurig   ☐ Communicatief vaardig   ☐ Probleemoplossend   ☐ Anders: ___________</w:t>
      </w:r>
    </w:p>
    <w:p w14:paraId="19C2192F" w14:textId="77777777" w:rsidR="00221156" w:rsidRDefault="00221156">
      <w:pPr>
        <w:pStyle w:val="Kop2"/>
        <w:rPr>
          <w:sz w:val="22"/>
          <w:szCs w:val="22"/>
        </w:rPr>
      </w:pPr>
    </w:p>
    <w:p w14:paraId="21237FD2" w14:textId="079FD52F" w:rsidR="009B57D9" w:rsidRDefault="00000000">
      <w:pPr>
        <w:pStyle w:val="Kop2"/>
        <w:rPr>
          <w:sz w:val="22"/>
          <w:szCs w:val="22"/>
        </w:rPr>
      </w:pPr>
      <w:r w:rsidRPr="00FD2D60">
        <w:rPr>
          <w:sz w:val="22"/>
          <w:szCs w:val="22"/>
        </w:rPr>
        <w:t>4. Organisatie &amp; Context</w:t>
      </w:r>
    </w:p>
    <w:p w14:paraId="340A3BAB" w14:textId="77777777" w:rsidR="00221156" w:rsidRPr="00221156" w:rsidRDefault="00221156" w:rsidP="00221156"/>
    <w:p w14:paraId="69EB6218" w14:textId="77777777" w:rsidR="009B57D9" w:rsidRPr="00FD2D60" w:rsidRDefault="00000000" w:rsidP="00866B41">
      <w:pPr>
        <w:spacing w:after="120" w:line="240" w:lineRule="auto"/>
      </w:pPr>
      <w:r w:rsidRPr="00FD2D60">
        <w:t>Waarom is deze rol aantrekkelijk?</w:t>
      </w:r>
    </w:p>
    <w:p w14:paraId="061F2583" w14:textId="77777777" w:rsidR="009B57D9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4D54345C" w14:textId="6EFC3635" w:rsidR="00866B41" w:rsidRDefault="00866B41" w:rsidP="00866B41">
      <w:pPr>
        <w:spacing w:after="120" w:line="240" w:lineRule="auto"/>
      </w:pPr>
      <w:r>
        <w:t>W</w:t>
      </w:r>
      <w:r w:rsidRPr="00866B41">
        <w:t xml:space="preserve">aarom </w:t>
      </w:r>
      <w:r>
        <w:t xml:space="preserve">wil een nieuwe medewerker bij ons </w:t>
      </w:r>
      <w:r w:rsidRPr="00866B41">
        <w:t>werken</w:t>
      </w:r>
      <w:r>
        <w:t xml:space="preserve"> (invullen voor hiring manager)</w:t>
      </w:r>
    </w:p>
    <w:p w14:paraId="01310075" w14:textId="085D4CDA" w:rsidR="00866B41" w:rsidRPr="00FD2D60" w:rsidRDefault="00866B41" w:rsidP="00866B41">
      <w:pPr>
        <w:spacing w:after="120" w:line="240" w:lineRule="auto"/>
      </w:pPr>
      <w:r>
        <w:t>………………………………………………………………………………………………………..</w:t>
      </w:r>
    </w:p>
    <w:p w14:paraId="73EED08D" w14:textId="77777777" w:rsidR="009B57D9" w:rsidRPr="00FD2D60" w:rsidRDefault="00000000" w:rsidP="00866B41">
      <w:pPr>
        <w:spacing w:after="120" w:line="240" w:lineRule="auto"/>
      </w:pPr>
      <w:r w:rsidRPr="00FD2D60">
        <w:t>Team- / bedrijfscultuur:</w:t>
      </w:r>
    </w:p>
    <w:p w14:paraId="2BC3B9BE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0EB98611" w14:textId="77777777" w:rsidR="009B57D9" w:rsidRPr="00FD2D60" w:rsidRDefault="00000000" w:rsidP="00866B41">
      <w:pPr>
        <w:spacing w:after="120" w:line="240" w:lineRule="auto"/>
      </w:pPr>
      <w:r w:rsidRPr="00FD2D60">
        <w:t>Doorgroeimogelijkheden:</w:t>
      </w:r>
    </w:p>
    <w:p w14:paraId="7E58FE0F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37177505" w14:textId="77777777" w:rsidR="009B57D9" w:rsidRPr="00FD2D60" w:rsidRDefault="00000000" w:rsidP="00866B41">
      <w:pPr>
        <w:spacing w:after="120" w:line="240" w:lineRule="auto"/>
      </w:pPr>
      <w:r w:rsidRPr="00FD2D60">
        <w:t>Locatie &amp; flexibiliteit (thuiswerken):</w:t>
      </w:r>
    </w:p>
    <w:p w14:paraId="19F10621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1B54683B" w14:textId="77777777" w:rsidR="00221156" w:rsidRDefault="00221156">
      <w:pPr>
        <w:pStyle w:val="Kop2"/>
        <w:rPr>
          <w:sz w:val="22"/>
          <w:szCs w:val="22"/>
        </w:rPr>
      </w:pPr>
    </w:p>
    <w:p w14:paraId="06B6F657" w14:textId="77777777" w:rsidR="00221156" w:rsidRDefault="00221156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4E84D423" w14:textId="102F6EB6" w:rsidR="009B57D9" w:rsidRDefault="00000000">
      <w:pPr>
        <w:pStyle w:val="Kop2"/>
        <w:rPr>
          <w:sz w:val="22"/>
          <w:szCs w:val="22"/>
        </w:rPr>
      </w:pPr>
      <w:r w:rsidRPr="00FD2D60">
        <w:rPr>
          <w:sz w:val="22"/>
          <w:szCs w:val="22"/>
        </w:rPr>
        <w:lastRenderedPageBreak/>
        <w:t>5. Arbeidsvoorwaarden</w:t>
      </w:r>
    </w:p>
    <w:p w14:paraId="0E5C42E1" w14:textId="77777777" w:rsidR="00221156" w:rsidRPr="00221156" w:rsidRDefault="00221156" w:rsidP="00221156"/>
    <w:p w14:paraId="58CB2CBD" w14:textId="55AC0610" w:rsidR="009B57D9" w:rsidRPr="00FD2D60" w:rsidRDefault="00000000" w:rsidP="00866B41">
      <w:pPr>
        <w:spacing w:after="120" w:line="240" w:lineRule="auto"/>
      </w:pPr>
      <w:r w:rsidRPr="00FD2D60">
        <w:t>Salarisindicatie</w:t>
      </w:r>
      <w:r w:rsidR="00221156">
        <w:t xml:space="preserve"> en inschaling CAO</w:t>
      </w:r>
      <w:r w:rsidRPr="00FD2D60">
        <w:t>:</w:t>
      </w:r>
    </w:p>
    <w:p w14:paraId="05802954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20BE26C0" w14:textId="77777777" w:rsidR="009B57D9" w:rsidRPr="00FD2D60" w:rsidRDefault="00000000">
      <w:r w:rsidRPr="00FD2D60">
        <w:t>Contractvorm: ☐ Vast   ☐ Tijdelijk   ☐ Interim</w:t>
      </w:r>
    </w:p>
    <w:p w14:paraId="39E1662C" w14:textId="77777777" w:rsidR="009B57D9" w:rsidRPr="00FD2D60" w:rsidRDefault="00000000" w:rsidP="00866B41">
      <w:pPr>
        <w:spacing w:after="120" w:line="240" w:lineRule="auto"/>
      </w:pPr>
      <w:r w:rsidRPr="00FD2D60">
        <w:t>Startdatum:</w:t>
      </w:r>
    </w:p>
    <w:p w14:paraId="17197855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472A2042" w14:textId="77777777" w:rsidR="009B57D9" w:rsidRPr="00FD2D60" w:rsidRDefault="00000000">
      <w:r w:rsidRPr="00FD2D60">
        <w:t>Aantal uren per week: ☐ 32 uur   ☐ 36 uur   ☐ 40 uur   ☐ Anders: ___________</w:t>
      </w:r>
    </w:p>
    <w:p w14:paraId="3624537A" w14:textId="77777777" w:rsidR="009B57D9" w:rsidRPr="00FD2D60" w:rsidRDefault="00000000" w:rsidP="00866B41">
      <w:pPr>
        <w:spacing w:after="120" w:line="240" w:lineRule="auto"/>
      </w:pPr>
      <w:r w:rsidRPr="00FD2D60">
        <w:t>Secundaire voorwaarden (zoals auto, pensioen, etc.):</w:t>
      </w:r>
    </w:p>
    <w:p w14:paraId="2AA33E72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522EBE00" w14:textId="77777777" w:rsidR="00221156" w:rsidRDefault="00221156">
      <w:pPr>
        <w:pStyle w:val="Kop2"/>
        <w:rPr>
          <w:sz w:val="22"/>
          <w:szCs w:val="22"/>
        </w:rPr>
      </w:pPr>
    </w:p>
    <w:p w14:paraId="539F6E0F" w14:textId="6FEF80D7" w:rsidR="009B57D9" w:rsidRDefault="00000000">
      <w:pPr>
        <w:pStyle w:val="Kop2"/>
        <w:rPr>
          <w:sz w:val="22"/>
          <w:szCs w:val="22"/>
        </w:rPr>
      </w:pPr>
      <w:r w:rsidRPr="00FD2D60">
        <w:rPr>
          <w:sz w:val="22"/>
          <w:szCs w:val="22"/>
        </w:rPr>
        <w:t>6. Wervingsstrategie</w:t>
      </w:r>
    </w:p>
    <w:p w14:paraId="7F3A4971" w14:textId="77777777" w:rsidR="00221156" w:rsidRPr="00221156" w:rsidRDefault="00221156" w:rsidP="00221156"/>
    <w:p w14:paraId="264E1CB4" w14:textId="77777777" w:rsidR="009B57D9" w:rsidRPr="00FD2D60" w:rsidRDefault="00000000" w:rsidP="00866B41">
      <w:pPr>
        <w:spacing w:after="120" w:line="240" w:lineRule="auto"/>
      </w:pPr>
      <w:r w:rsidRPr="00FD2D60">
        <w:t>Zijn er interne kandidaten of eerdere sollicitanten?</w:t>
      </w:r>
    </w:p>
    <w:p w14:paraId="1DAFE468" w14:textId="77777777" w:rsidR="009B57D9" w:rsidRPr="00FD2D60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7FDA3A67" w14:textId="77777777" w:rsidR="009B57D9" w:rsidRPr="00FD2D60" w:rsidRDefault="00000000">
      <w:r w:rsidRPr="00FD2D60">
        <w:t>Externe publicatie toegestaan? ☐ Ja   ☐ Nee</w:t>
      </w:r>
    </w:p>
    <w:p w14:paraId="71FF6C57" w14:textId="77777777" w:rsidR="009B57D9" w:rsidRPr="00FD2D60" w:rsidRDefault="00000000">
      <w:r w:rsidRPr="00FD2D60">
        <w:t>Voorkeurskanalen voor publicatie: ☐ LinkedIn   ☐ Website   ☐ Vacaturebanken   ☐ Werving &amp; Selectiebureau</w:t>
      </w:r>
    </w:p>
    <w:p w14:paraId="6EEC273C" w14:textId="77777777" w:rsidR="009B57D9" w:rsidRPr="00FD2D60" w:rsidRDefault="00000000" w:rsidP="00866B41">
      <w:pPr>
        <w:spacing w:after="120" w:line="240" w:lineRule="auto"/>
      </w:pPr>
      <w:r w:rsidRPr="00FD2D60">
        <w:t>Specifieke aandachtspunten bij selectie:</w:t>
      </w:r>
    </w:p>
    <w:p w14:paraId="74AA1CB5" w14:textId="77777777" w:rsidR="009B57D9" w:rsidRDefault="00000000" w:rsidP="00866B41">
      <w:pPr>
        <w:spacing w:after="120" w:line="240" w:lineRule="auto"/>
      </w:pPr>
      <w:r w:rsidRPr="00FD2D60">
        <w:t>..............................................................................................................</w:t>
      </w:r>
    </w:p>
    <w:p w14:paraId="715A7368" w14:textId="62F1473E" w:rsidR="00221156" w:rsidRDefault="00221156" w:rsidP="00866B41">
      <w:pPr>
        <w:spacing w:after="120" w:line="240" w:lineRule="auto"/>
      </w:pPr>
      <w:r>
        <w:t>Indien uitbesteding benodigd is. Waar willen wij de rol uitbesteden?</w:t>
      </w:r>
    </w:p>
    <w:p w14:paraId="05879264" w14:textId="5030CF2E" w:rsidR="00221156" w:rsidRDefault="00221156" w:rsidP="00866B41">
      <w:pPr>
        <w:spacing w:after="120" w:line="240" w:lineRule="auto"/>
      </w:pPr>
      <w:r>
        <w:t>…………………………………………………………………………………………………………..</w:t>
      </w:r>
    </w:p>
    <w:p w14:paraId="190CD071" w14:textId="77777777" w:rsidR="00221156" w:rsidRDefault="00221156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56E74D82" w14:textId="771FC671" w:rsidR="00221156" w:rsidRPr="00FD2D60" w:rsidRDefault="00221156" w:rsidP="00221156">
      <w:pPr>
        <w:pStyle w:val="Kop2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FD2D60">
        <w:rPr>
          <w:sz w:val="22"/>
          <w:szCs w:val="22"/>
        </w:rPr>
        <w:t xml:space="preserve">. </w:t>
      </w:r>
      <w:r>
        <w:rPr>
          <w:sz w:val="22"/>
          <w:szCs w:val="22"/>
        </w:rPr>
        <w:t>Tijdslijn en procesafspraken</w:t>
      </w:r>
    </w:p>
    <w:p w14:paraId="29831D61" w14:textId="77777777" w:rsidR="00221156" w:rsidRDefault="00221156" w:rsidP="00866B41">
      <w:pPr>
        <w:spacing w:after="120" w:line="240" w:lineRule="auto"/>
      </w:pPr>
    </w:p>
    <w:p w14:paraId="1851DA7B" w14:textId="77777777" w:rsidR="00221156" w:rsidRPr="00221156" w:rsidRDefault="00221156" w:rsidP="00221156">
      <w:pPr>
        <w:spacing w:after="120" w:line="240" w:lineRule="auto"/>
        <w:rPr>
          <w:lang w:val="nl-NL"/>
        </w:rPr>
      </w:pPr>
      <w:r w:rsidRPr="00221156">
        <w:rPr>
          <w:lang w:val="nl-NL"/>
        </w:rPr>
        <w:t>Binnen hoeveel weken moet de rol vervuld zijn?</w:t>
      </w:r>
    </w:p>
    <w:p w14:paraId="65D1975F" w14:textId="589260C1" w:rsidR="00221156" w:rsidRDefault="00221156" w:rsidP="00221156">
      <w:pPr>
        <w:spacing w:after="120" w:line="240" w:lineRule="auto"/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………………………………………………………………………………………………………….</w:t>
      </w:r>
    </w:p>
    <w:p w14:paraId="17375CA1" w14:textId="5CD4ABD9" w:rsidR="00221156" w:rsidRPr="00221156" w:rsidRDefault="00221156" w:rsidP="00221156">
      <w:pPr>
        <w:spacing w:after="120" w:line="240" w:lineRule="auto"/>
        <w:rPr>
          <w:lang w:val="nl-NL"/>
        </w:rPr>
      </w:pPr>
      <w:r w:rsidRPr="00221156">
        <w:rPr>
          <w:lang w:val="nl-NL"/>
        </w:rPr>
        <w:t>Wie neemt deel aan de interviews?</w:t>
      </w:r>
    </w:p>
    <w:p w14:paraId="7E64E091" w14:textId="7587C8C4" w:rsidR="00221156" w:rsidRDefault="00221156" w:rsidP="00221156">
      <w:pPr>
        <w:spacing w:after="120" w:line="240" w:lineRule="auto"/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</w:t>
      </w:r>
    </w:p>
    <w:p w14:paraId="41E94BF4" w14:textId="38570B9A" w:rsidR="00221156" w:rsidRPr="00221156" w:rsidRDefault="00221156" w:rsidP="00221156">
      <w:pPr>
        <w:spacing w:after="120" w:line="240" w:lineRule="auto"/>
        <w:rPr>
          <w:lang w:val="nl-NL"/>
        </w:rPr>
      </w:pPr>
      <w:r w:rsidRPr="00221156">
        <w:rPr>
          <w:lang w:val="nl-NL"/>
        </w:rPr>
        <w:t>Hoeveel rondes zijn er voorzien?</w:t>
      </w:r>
    </w:p>
    <w:p w14:paraId="099FC901" w14:textId="42BDE7A0" w:rsidR="00221156" w:rsidRDefault="00221156" w:rsidP="00221156">
      <w:pPr>
        <w:spacing w:after="120" w:line="240" w:lineRule="auto"/>
      </w:pPr>
      <w:r>
        <w:t>…………………………………………………………………………………………………………</w:t>
      </w:r>
    </w:p>
    <w:p w14:paraId="626D1CB2" w14:textId="77777777" w:rsidR="00221156" w:rsidRDefault="00221156" w:rsidP="00866B41">
      <w:pPr>
        <w:spacing w:after="120" w:line="240" w:lineRule="auto"/>
      </w:pPr>
    </w:p>
    <w:p w14:paraId="1012CC66" w14:textId="77777777" w:rsidR="00221156" w:rsidRDefault="00221156" w:rsidP="00866B41">
      <w:pPr>
        <w:spacing w:after="120" w:line="240" w:lineRule="auto"/>
      </w:pPr>
    </w:p>
    <w:p w14:paraId="523C869B" w14:textId="77777777" w:rsidR="00221156" w:rsidRDefault="00221156" w:rsidP="00866B41">
      <w:pPr>
        <w:spacing w:after="120" w:line="240" w:lineRule="auto"/>
      </w:pPr>
    </w:p>
    <w:p w14:paraId="10984F71" w14:textId="77777777" w:rsidR="00221156" w:rsidRDefault="00221156" w:rsidP="00866B41">
      <w:pPr>
        <w:spacing w:after="120" w:line="240" w:lineRule="auto"/>
      </w:pPr>
    </w:p>
    <w:p w14:paraId="4469FE45" w14:textId="77777777" w:rsidR="00221156" w:rsidRDefault="00221156" w:rsidP="00866B41">
      <w:pPr>
        <w:spacing w:after="120" w:line="240" w:lineRule="auto"/>
      </w:pPr>
    </w:p>
    <w:p w14:paraId="5BF94548" w14:textId="475949D1" w:rsidR="00221156" w:rsidRPr="00FD2D60" w:rsidRDefault="00221156" w:rsidP="00866B41">
      <w:pPr>
        <w:spacing w:after="120" w:line="240" w:lineRule="auto"/>
      </w:pPr>
      <w:r>
        <w:t xml:space="preserve">Datum gemaakte afspraken: </w:t>
      </w:r>
      <w:r>
        <w:tab/>
      </w:r>
      <w:r>
        <w:tab/>
      </w:r>
      <w:r>
        <w:tab/>
      </w:r>
      <w:r>
        <w:tab/>
        <w:t>Handtekening HR en Hiring Manager</w:t>
      </w:r>
    </w:p>
    <w:sectPr w:rsidR="00221156" w:rsidRPr="00FD2D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9652" w14:textId="77777777" w:rsidR="003D7278" w:rsidRDefault="003D7278" w:rsidP="00FD2D60">
      <w:pPr>
        <w:spacing w:after="0" w:line="240" w:lineRule="auto"/>
      </w:pPr>
      <w:r>
        <w:separator/>
      </w:r>
    </w:p>
  </w:endnote>
  <w:endnote w:type="continuationSeparator" w:id="0">
    <w:p w14:paraId="760D06A0" w14:textId="77777777" w:rsidR="003D7278" w:rsidRDefault="003D7278" w:rsidP="00FD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1D85" w14:textId="77777777" w:rsidR="003D7278" w:rsidRDefault="003D7278" w:rsidP="00FD2D60">
      <w:pPr>
        <w:spacing w:after="0" w:line="240" w:lineRule="auto"/>
      </w:pPr>
      <w:r>
        <w:separator/>
      </w:r>
    </w:p>
  </w:footnote>
  <w:footnote w:type="continuationSeparator" w:id="0">
    <w:p w14:paraId="7BA83A19" w14:textId="77777777" w:rsidR="003D7278" w:rsidRDefault="003D7278" w:rsidP="00FD2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A332C"/>
    <w:multiLevelType w:val="multilevel"/>
    <w:tmpl w:val="9A4E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906601">
    <w:abstractNumId w:val="8"/>
  </w:num>
  <w:num w:numId="2" w16cid:durableId="1834292301">
    <w:abstractNumId w:val="6"/>
  </w:num>
  <w:num w:numId="3" w16cid:durableId="1541748644">
    <w:abstractNumId w:val="5"/>
  </w:num>
  <w:num w:numId="4" w16cid:durableId="117141857">
    <w:abstractNumId w:val="4"/>
  </w:num>
  <w:num w:numId="5" w16cid:durableId="1622035194">
    <w:abstractNumId w:val="7"/>
  </w:num>
  <w:num w:numId="6" w16cid:durableId="1555966601">
    <w:abstractNumId w:val="3"/>
  </w:num>
  <w:num w:numId="7" w16cid:durableId="1280920046">
    <w:abstractNumId w:val="2"/>
  </w:num>
  <w:num w:numId="8" w16cid:durableId="1502508892">
    <w:abstractNumId w:val="1"/>
  </w:num>
  <w:num w:numId="9" w16cid:durableId="1717927583">
    <w:abstractNumId w:val="0"/>
  </w:num>
  <w:num w:numId="10" w16cid:durableId="1258246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3D7"/>
    <w:rsid w:val="00221156"/>
    <w:rsid w:val="0029639D"/>
    <w:rsid w:val="002E2AE4"/>
    <w:rsid w:val="00326F90"/>
    <w:rsid w:val="003D7278"/>
    <w:rsid w:val="003E598C"/>
    <w:rsid w:val="005762BB"/>
    <w:rsid w:val="00672E8A"/>
    <w:rsid w:val="00854964"/>
    <w:rsid w:val="00866B41"/>
    <w:rsid w:val="009B57D9"/>
    <w:rsid w:val="00AA1D8D"/>
    <w:rsid w:val="00B47730"/>
    <w:rsid w:val="00CB0664"/>
    <w:rsid w:val="00FC693F"/>
    <w:rsid w:val="00F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EDF11C"/>
  <w14:defaultImageDpi w14:val="300"/>
  <w15:docId w15:val="{7A6C48A9-EBCC-4101-8BFE-4697A9DC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758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Jan-Willem Tent</cp:lastModifiedBy>
  <cp:revision>6</cp:revision>
  <dcterms:created xsi:type="dcterms:W3CDTF">2025-05-06T11:43:00Z</dcterms:created>
  <dcterms:modified xsi:type="dcterms:W3CDTF">2025-11-28T10:16:00Z</dcterms:modified>
  <cp:category/>
</cp:coreProperties>
</file>